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D65F1E" w:rsidRDefault="00000000" w:rsidP="00D65F1E">
      <w:pPr>
        <w:spacing w:after="0"/>
        <w:jc w:val="center"/>
        <w:rPr>
          <w:rFonts w:ascii="Aptos" w:hAnsi="Aptos"/>
          <w:sz w:val="36"/>
          <w:szCs w:val="36"/>
          <w:lang w:val="pl-PL"/>
        </w:rPr>
      </w:pPr>
      <w:r w:rsidRPr="00D65F1E">
        <w:rPr>
          <w:rFonts w:ascii="Aptos" w:hAnsi="Aptos"/>
          <w:b/>
          <w:sz w:val="36"/>
          <w:szCs w:val="36"/>
          <w:lang w:val="pl-PL"/>
        </w:rPr>
        <w:t>DEKLARACJA UDZIA</w:t>
      </w:r>
      <w:r w:rsidR="00D65F1E">
        <w:rPr>
          <w:rFonts w:ascii="Aptos" w:hAnsi="Aptos"/>
          <w:b/>
          <w:sz w:val="36"/>
          <w:szCs w:val="36"/>
          <w:lang w:val="pl-PL"/>
        </w:rPr>
        <w:t>Ł</w:t>
      </w:r>
      <w:r w:rsidRPr="00D65F1E">
        <w:rPr>
          <w:rFonts w:ascii="Aptos" w:hAnsi="Aptos"/>
          <w:b/>
          <w:sz w:val="36"/>
          <w:szCs w:val="36"/>
          <w:lang w:val="pl-PL"/>
        </w:rPr>
        <w:t>U W PROJEKCIE</w:t>
      </w:r>
    </w:p>
    <w:p w14:paraId="19140DAF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8A8FF17" w14:textId="3984072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 (POS)</w:t>
      </w:r>
      <w:r w:rsidR="00D65F1E">
        <w:rPr>
          <w:rFonts w:ascii="Aptos" w:hAnsi="Aptos"/>
          <w:lang w:val="pl-PL"/>
        </w:rPr>
        <w:t xml:space="preserve"> </w:t>
      </w:r>
      <w:r w:rsidRPr="00D65F1E">
        <w:rPr>
          <w:rFonts w:ascii="Aptos" w:hAnsi="Aptos"/>
          <w:lang w:val="pl-PL"/>
        </w:rPr>
        <w:t xml:space="preserve">w ramach PS WPR 2023–2027, </w:t>
      </w:r>
      <w:r w:rsidR="00D65F1E" w:rsidRPr="00D65F1E">
        <w:rPr>
          <w:rFonts w:ascii="Aptos" w:hAnsi="Aptos"/>
          <w:lang w:val="pl-PL"/>
        </w:rPr>
        <w:t>działanie</w:t>
      </w:r>
      <w:r w:rsidRPr="00D65F1E">
        <w:rPr>
          <w:rFonts w:ascii="Aptos" w:hAnsi="Aptos"/>
          <w:lang w:val="pl-PL"/>
        </w:rPr>
        <w:t xml:space="preserve"> I.10.10 „Infrastruktura na obszarach wiejskich”</w:t>
      </w:r>
    </w:p>
    <w:p w14:paraId="264ED63F" w14:textId="77777777" w:rsidR="006A07B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42FA1D2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2FD27BA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397DEDE7" w14:textId="419FB670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Niniejszy formularz stanowi </w:t>
      </w:r>
      <w:r w:rsidR="00D65F1E" w:rsidRPr="00D65F1E">
        <w:rPr>
          <w:rFonts w:ascii="Aptos" w:hAnsi="Aptos"/>
          <w:lang w:val="pl-PL"/>
        </w:rPr>
        <w:t>wstępną</w:t>
      </w:r>
      <w:r w:rsidRPr="00D65F1E">
        <w:rPr>
          <w:rFonts w:ascii="Aptos" w:hAnsi="Aptos"/>
          <w:lang w:val="pl-PL"/>
        </w:rPr>
        <w:t xml:space="preserve"> deklaracje uczestnictwa i </w:t>
      </w:r>
      <w:r w:rsidR="00D65F1E" w:rsidRPr="00D65F1E">
        <w:rPr>
          <w:rFonts w:ascii="Aptos" w:hAnsi="Aptos"/>
          <w:lang w:val="pl-PL"/>
        </w:rPr>
        <w:t>współfinansowania</w:t>
      </w:r>
      <w:r w:rsidRPr="00D65F1E">
        <w:rPr>
          <w:rFonts w:ascii="Aptos" w:hAnsi="Aptos"/>
          <w:lang w:val="pl-PL"/>
        </w:rPr>
        <w:t xml:space="preserve"> w gminnym projekcie 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. Dane </w:t>
      </w:r>
      <w:r w:rsidR="00D65F1E" w:rsidRPr="00D65F1E">
        <w:rPr>
          <w:rFonts w:ascii="Aptos" w:hAnsi="Aptos"/>
          <w:lang w:val="pl-PL"/>
        </w:rPr>
        <w:t>posłużą</w:t>
      </w:r>
      <w:r w:rsidRPr="00D65F1E">
        <w:rPr>
          <w:rFonts w:ascii="Aptos" w:hAnsi="Aptos"/>
          <w:lang w:val="pl-PL"/>
        </w:rPr>
        <w:t xml:space="preserve"> do weryfikacji formalno-prawnej i technicznej oraz do przygotowania dokumentacji projektowej i wniosku o dofinansowanie, zgodnie z </w:t>
      </w:r>
      <w:r w:rsidR="00D65F1E" w:rsidRPr="00D65F1E">
        <w:rPr>
          <w:rFonts w:ascii="Aptos" w:hAnsi="Aptos"/>
          <w:lang w:val="pl-PL"/>
        </w:rPr>
        <w:t>ogłoszeniem</w:t>
      </w:r>
      <w:r w:rsidRPr="00D65F1E">
        <w:rPr>
          <w:rFonts w:ascii="Aptos" w:hAnsi="Aptos"/>
          <w:lang w:val="pl-PL"/>
        </w:rPr>
        <w:t xml:space="preserve"> o naborze.</w:t>
      </w:r>
    </w:p>
    <w:p w14:paraId="2F1C878B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7488A40D" w14:textId="13AA80C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I. Dane wnioskodawcy (</w:t>
      </w:r>
      <w:r w:rsidR="00D65F1E" w:rsidRPr="00D65F1E">
        <w:rPr>
          <w:rFonts w:ascii="Aptos" w:hAnsi="Aptos"/>
          <w:b/>
          <w:lang w:val="pl-PL"/>
        </w:rPr>
        <w:t>właściciela</w:t>
      </w:r>
      <w:r w:rsidRPr="00D65F1E">
        <w:rPr>
          <w:rFonts w:ascii="Aptos" w:hAnsi="Aptos"/>
          <w:b/>
          <w:lang w:val="pl-PL"/>
        </w:rPr>
        <w:t>/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0EE2D070" w14:textId="77777777" w:rsidTr="006072CA">
        <w:tc>
          <w:tcPr>
            <w:tcW w:w="4106" w:type="dxa"/>
          </w:tcPr>
          <w:p w14:paraId="390A8EA5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Imie </w:t>
            </w:r>
            <w:proofErr w:type="spellStart"/>
            <w:r w:rsidRPr="00D65F1E">
              <w:rPr>
                <w:rFonts w:ascii="Aptos" w:hAnsi="Aptos"/>
              </w:rPr>
              <w:t>i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nazwisko</w:t>
            </w:r>
            <w:proofErr w:type="spellEnd"/>
            <w:r w:rsidRPr="00D65F1E">
              <w:rPr>
                <w:rFonts w:ascii="Aptos" w:hAnsi="Aptos"/>
              </w:rPr>
              <w:t xml:space="preserve"> / Nazwa</w:t>
            </w:r>
          </w:p>
        </w:tc>
        <w:tc>
          <w:tcPr>
            <w:tcW w:w="5245" w:type="dxa"/>
          </w:tcPr>
          <w:p w14:paraId="650F1699" w14:textId="46BB55CD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77AD8483" w14:textId="77777777" w:rsidTr="006072CA">
        <w:tc>
          <w:tcPr>
            <w:tcW w:w="4106" w:type="dxa"/>
          </w:tcPr>
          <w:p w14:paraId="2E631EE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 / NIP</w:t>
            </w:r>
          </w:p>
        </w:tc>
        <w:tc>
          <w:tcPr>
            <w:tcW w:w="5245" w:type="dxa"/>
          </w:tcPr>
          <w:p w14:paraId="2BA5189A" w14:textId="130BF333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E6C263E" w14:textId="77777777" w:rsidTr="006072CA">
        <w:tc>
          <w:tcPr>
            <w:tcW w:w="4106" w:type="dxa"/>
          </w:tcPr>
          <w:p w14:paraId="56C19B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zamieszkania / siedziba</w:t>
            </w:r>
          </w:p>
        </w:tc>
        <w:tc>
          <w:tcPr>
            <w:tcW w:w="5245" w:type="dxa"/>
          </w:tcPr>
          <w:p w14:paraId="5C687562" w14:textId="07314FF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52CF308" w14:textId="77777777" w:rsidTr="006072CA">
        <w:tc>
          <w:tcPr>
            <w:tcW w:w="4106" w:type="dxa"/>
          </w:tcPr>
          <w:p w14:paraId="0603D2BF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kontaktowy</w:t>
            </w:r>
          </w:p>
        </w:tc>
        <w:tc>
          <w:tcPr>
            <w:tcW w:w="5245" w:type="dxa"/>
          </w:tcPr>
          <w:p w14:paraId="5BB8A208" w14:textId="072B0A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4A35695" w14:textId="77777777" w:rsidTr="006072CA">
        <w:tc>
          <w:tcPr>
            <w:tcW w:w="4106" w:type="dxa"/>
          </w:tcPr>
          <w:p w14:paraId="387469DA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CE6156" w14:paraId="6736DA3A" w14:textId="77777777" w:rsidTr="006072CA">
        <w:tc>
          <w:tcPr>
            <w:tcW w:w="4106" w:type="dxa"/>
          </w:tcPr>
          <w:p w14:paraId="193D822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Tytul prawny do nieruchomosci</w:t>
            </w:r>
          </w:p>
        </w:tc>
        <w:tc>
          <w:tcPr>
            <w:tcW w:w="5245" w:type="dxa"/>
          </w:tcPr>
          <w:p w14:paraId="4A3E9DC7" w14:textId="4D0E437F" w:rsidR="00CE615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  <w:sdt>
              <w:sdtPr>
                <w:rPr>
                  <w:rFonts w:ascii="Aptos" w:hAnsi="Aptos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współwłasność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</w:p>
          <w:p w14:paraId="67B6B47C" w14:textId="5B6CFADA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65F1E" w:rsidRPr="00D65F1E">
              <w:rPr>
                <w:rFonts w:ascii="Aptos" w:hAnsi="Aptos"/>
                <w:lang w:val="pl-PL"/>
              </w:rPr>
              <w:t>użytkowanie</w:t>
            </w:r>
            <w:r w:rsidR="00CE6156" w:rsidRPr="00D65F1E">
              <w:rPr>
                <w:rFonts w:ascii="Aptos" w:hAnsi="Aptos"/>
                <w:lang w:val="pl-PL"/>
              </w:rPr>
              <w:t xml:space="preserve"> wieczyste  </w:t>
            </w:r>
            <w:sdt>
              <w:sdtPr>
                <w:rPr>
                  <w:rFonts w:ascii="Aptos" w:hAnsi="Aptos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56E34163" w14:textId="6ADB8A62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 xml:space="preserve">II. Dane 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 xml:space="preserve"> (</w:t>
      </w:r>
      <w:r w:rsidR="00D65F1E" w:rsidRPr="00D65F1E">
        <w:rPr>
          <w:rFonts w:ascii="Aptos" w:hAnsi="Aptos"/>
          <w:b/>
          <w:lang w:val="pl-PL"/>
        </w:rPr>
        <w:t>jeśli</w:t>
      </w:r>
      <w:r w:rsidRPr="00D65F1E">
        <w:rPr>
          <w:rFonts w:ascii="Aptos" w:hAnsi="Aptos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5E6B81FD" w14:textId="77777777" w:rsidTr="006072CA">
        <w:tc>
          <w:tcPr>
            <w:tcW w:w="4106" w:type="dxa"/>
          </w:tcPr>
          <w:p w14:paraId="675065E7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Imie </w:t>
            </w:r>
            <w:proofErr w:type="spellStart"/>
            <w:r w:rsidRPr="00D65F1E">
              <w:rPr>
                <w:rFonts w:ascii="Aptos" w:hAnsi="Aptos"/>
              </w:rPr>
              <w:t>i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nazwisko</w:t>
            </w:r>
            <w:proofErr w:type="spellEnd"/>
          </w:p>
        </w:tc>
        <w:tc>
          <w:tcPr>
            <w:tcW w:w="5245" w:type="dxa"/>
          </w:tcPr>
          <w:p w14:paraId="12624130" w14:textId="3B522B0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3AEFE560" w14:textId="77777777" w:rsidTr="006072CA">
        <w:tc>
          <w:tcPr>
            <w:tcW w:w="4106" w:type="dxa"/>
          </w:tcPr>
          <w:p w14:paraId="5D669F8D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F879841" w14:textId="77777777" w:rsidTr="006072CA">
        <w:tc>
          <w:tcPr>
            <w:tcW w:w="4106" w:type="dxa"/>
          </w:tcPr>
          <w:p w14:paraId="203F5C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/ e-mail</w:t>
            </w:r>
          </w:p>
        </w:tc>
        <w:tc>
          <w:tcPr>
            <w:tcW w:w="5245" w:type="dxa"/>
          </w:tcPr>
          <w:p w14:paraId="39BD558B" w14:textId="497F8D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7FE8B885" w14:textId="77777777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lang w:val="pl-PL"/>
        </w:rPr>
        <w:t xml:space="preserve"> </w:t>
      </w:r>
    </w:p>
    <w:p w14:paraId="1DFBCE63" w14:textId="043A8F1C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b/>
          <w:lang w:val="pl-PL"/>
        </w:rPr>
        <w:t xml:space="preserve">III. Lokalizacja i opis </w:t>
      </w:r>
      <w:r w:rsidR="006072CA" w:rsidRPr="006072CA">
        <w:rPr>
          <w:rFonts w:ascii="Aptos" w:hAnsi="Aptos"/>
          <w:b/>
          <w:lang w:val="pl-PL"/>
        </w:rPr>
        <w:t>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6072CA" w14:paraId="551BE97D" w14:textId="77777777" w:rsidTr="006072CA">
        <w:tc>
          <w:tcPr>
            <w:tcW w:w="4106" w:type="dxa"/>
          </w:tcPr>
          <w:p w14:paraId="60298068" w14:textId="7F119B1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Adres </w:t>
            </w:r>
            <w:r w:rsidR="00D65F1E" w:rsidRPr="00D65F1E">
              <w:rPr>
                <w:rFonts w:ascii="Aptos" w:hAnsi="Aptos"/>
                <w:lang w:val="pl-PL"/>
              </w:rPr>
              <w:t>nieruchomości</w:t>
            </w:r>
            <w:r w:rsidRPr="00D65F1E">
              <w:rPr>
                <w:rFonts w:ascii="Aptos" w:hAnsi="Aptos"/>
                <w:lang w:val="pl-PL"/>
              </w:rPr>
              <w:t xml:space="preserve"> (</w:t>
            </w:r>
            <w:r w:rsidR="00D65F1E" w:rsidRPr="00D65F1E">
              <w:rPr>
                <w:rFonts w:ascii="Aptos" w:hAnsi="Aptos"/>
                <w:lang w:val="pl-PL"/>
              </w:rPr>
              <w:t>miejscowość</w:t>
            </w:r>
            <w:r w:rsidRPr="00D65F1E">
              <w:rPr>
                <w:rFonts w:ascii="Aptos" w:hAnsi="Aptos"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6072CA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D65F1E" w14:paraId="45514B74" w14:textId="77777777" w:rsidTr="006072CA">
        <w:tc>
          <w:tcPr>
            <w:tcW w:w="4106" w:type="dxa"/>
          </w:tcPr>
          <w:p w14:paraId="2AD93A07" w14:textId="15602848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Nr </w:t>
            </w:r>
            <w:proofErr w:type="spellStart"/>
            <w:r w:rsidRPr="00D65F1E">
              <w:rPr>
                <w:rFonts w:ascii="Aptos" w:hAnsi="Aptos"/>
              </w:rPr>
              <w:t>ewidencyjny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dzia</w:t>
            </w:r>
            <w:r w:rsidR="00C018E8">
              <w:rPr>
                <w:rFonts w:ascii="Aptos" w:hAnsi="Aptos"/>
              </w:rPr>
              <w:t>ł</w:t>
            </w:r>
            <w:r w:rsidRPr="00D65F1E">
              <w:rPr>
                <w:rFonts w:ascii="Aptos" w:hAnsi="Aptos"/>
              </w:rPr>
              <w:t>ki</w:t>
            </w:r>
            <w:proofErr w:type="spellEnd"/>
            <w:r w:rsidRPr="00D65F1E">
              <w:rPr>
                <w:rFonts w:ascii="Aptos" w:hAnsi="Aptos"/>
              </w:rPr>
              <w:t xml:space="preserve"> / </w:t>
            </w:r>
            <w:proofErr w:type="spellStart"/>
            <w:r w:rsidRPr="00D65F1E">
              <w:rPr>
                <w:rFonts w:ascii="Aptos" w:hAnsi="Aptos"/>
              </w:rPr>
              <w:t>obr</w:t>
            </w:r>
            <w:r w:rsidR="00C018E8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>b</w:t>
            </w:r>
            <w:proofErr w:type="spellEnd"/>
          </w:p>
        </w:tc>
        <w:tc>
          <w:tcPr>
            <w:tcW w:w="5245" w:type="dxa"/>
          </w:tcPr>
          <w:p w14:paraId="6A93DB4F" w14:textId="5E74B76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0D8B198A" w14:textId="77777777" w:rsidTr="006072CA">
        <w:tc>
          <w:tcPr>
            <w:tcW w:w="4106" w:type="dxa"/>
          </w:tcPr>
          <w:p w14:paraId="5AC86E3E" w14:textId="7747768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Nr </w:t>
            </w:r>
            <w:r w:rsidR="00D65F1E" w:rsidRPr="00D65F1E">
              <w:rPr>
                <w:rFonts w:ascii="Aptos" w:hAnsi="Aptos"/>
                <w:lang w:val="pl-PL"/>
              </w:rPr>
              <w:t>księgi</w:t>
            </w:r>
            <w:r w:rsidRPr="00D65F1E">
              <w:rPr>
                <w:rFonts w:ascii="Aptos" w:hAnsi="Aptos"/>
                <w:lang w:val="pl-PL"/>
              </w:rPr>
              <w:t xml:space="preserve"> wieczystej (jesli posiada)</w:t>
            </w:r>
          </w:p>
        </w:tc>
        <w:tc>
          <w:tcPr>
            <w:tcW w:w="5245" w:type="dxa"/>
          </w:tcPr>
          <w:p w14:paraId="563A16D7" w14:textId="013BB96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60F7B547" w14:textId="77777777" w:rsidTr="006072CA">
        <w:tc>
          <w:tcPr>
            <w:tcW w:w="4106" w:type="dxa"/>
          </w:tcPr>
          <w:p w14:paraId="2C5F7809" w14:textId="05A0EBD0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Liczba </w:t>
            </w:r>
            <w:r w:rsidR="00D65F1E" w:rsidRPr="00D65F1E">
              <w:rPr>
                <w:rFonts w:ascii="Aptos" w:hAnsi="Aptos"/>
                <w:lang w:val="pl-PL"/>
              </w:rPr>
              <w:t>osób</w:t>
            </w:r>
            <w:r w:rsidRPr="00D65F1E">
              <w:rPr>
                <w:rFonts w:ascii="Aptos" w:hAnsi="Aptos"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CE6156" w14:paraId="26764AA7" w14:textId="77777777" w:rsidTr="006072CA">
        <w:tc>
          <w:tcPr>
            <w:tcW w:w="4106" w:type="dxa"/>
          </w:tcPr>
          <w:p w14:paraId="19F26081" w14:textId="61C5050E" w:rsidR="006A07B6" w:rsidRPr="00D65F1E" w:rsidRDefault="00D65F1E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3B7388E9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wodociąg</w:t>
            </w:r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>studnia</w:t>
            </w:r>
            <w:r w:rsidR="00CE615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 xml:space="preserve">oba </w:t>
            </w:r>
            <w:sdt>
              <w:sdtPr>
                <w:rPr>
                  <w:rFonts w:ascii="Aptos" w:hAnsi="Aptos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nie dotyczy</w:t>
            </w:r>
          </w:p>
        </w:tc>
      </w:tr>
      <w:tr w:rsidR="006A07B6" w:rsidRPr="00C224F6" w14:paraId="54BB82FD" w14:textId="77777777" w:rsidTr="006072CA">
        <w:tc>
          <w:tcPr>
            <w:tcW w:w="4106" w:type="dxa"/>
          </w:tcPr>
          <w:p w14:paraId="231AA06B" w14:textId="31C2408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Istniej</w:t>
            </w:r>
            <w:r w:rsidR="00C018E8">
              <w:rPr>
                <w:rFonts w:ascii="Aptos" w:hAnsi="Aptos"/>
              </w:rPr>
              <w:t>ą</w:t>
            </w:r>
            <w:r w:rsidRPr="00D65F1E">
              <w:rPr>
                <w:rFonts w:ascii="Aptos" w:hAnsi="Aptos"/>
              </w:rPr>
              <w:t>cy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spos</w:t>
            </w:r>
            <w:r w:rsidR="00D65F1E" w:rsidRPr="00D65F1E">
              <w:rPr>
                <w:rFonts w:ascii="Aptos" w:hAnsi="Aptos"/>
              </w:rPr>
              <w:t>ó</w:t>
            </w:r>
            <w:r w:rsidRPr="00D65F1E">
              <w:rPr>
                <w:rFonts w:ascii="Aptos" w:hAnsi="Aptos"/>
              </w:rPr>
              <w:t>b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zagospodarowania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="00D65F1E" w:rsidRPr="00D65F1E">
              <w:rPr>
                <w:rFonts w:ascii="Aptos" w:hAnsi="Aptos"/>
              </w:rPr>
              <w:t>ścieków</w:t>
            </w:r>
            <w:proofErr w:type="spellEnd"/>
          </w:p>
        </w:tc>
        <w:tc>
          <w:tcPr>
            <w:tcW w:w="5245" w:type="dxa"/>
          </w:tcPr>
          <w:p w14:paraId="4F88F8BE" w14:textId="02A3DD71" w:rsidR="006A07B6" w:rsidRPr="00C224F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b</w:t>
            </w:r>
            <w:r w:rsidR="00C018E8" w:rsidRPr="00C224F6">
              <w:rPr>
                <w:rFonts w:ascii="Aptos" w:hAnsi="Aptos"/>
                <w:lang w:val="pl-PL"/>
              </w:rPr>
              <w:t>ezodpływowy zbiornik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</w:t>
            </w:r>
            <w:r w:rsidR="00C018E8" w:rsidRPr="00C224F6">
              <w:rPr>
                <w:rFonts w:ascii="Aptos" w:hAnsi="Aptos"/>
                <w:lang w:val="pl-PL"/>
              </w:rPr>
              <w:t>brak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 w:rsidRPr="00C224F6">
              <w:rPr>
                <w:rFonts w:ascii="Aptos" w:hAnsi="Aptos"/>
                <w:lang w:val="pl-PL"/>
              </w:rPr>
              <w:t>inne: ..................</w:t>
            </w:r>
          </w:p>
        </w:tc>
      </w:tr>
    </w:tbl>
    <w:p w14:paraId="389D0851" w14:textId="77777777" w:rsidR="006A07B6" w:rsidRPr="00C224F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C224F6">
        <w:rPr>
          <w:rFonts w:ascii="Aptos" w:hAnsi="Aptos"/>
          <w:lang w:val="pl-PL"/>
        </w:rPr>
        <w:t xml:space="preserve"> </w:t>
      </w:r>
    </w:p>
    <w:p w14:paraId="127A1D5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3909D2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D118449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4B0488BE" w14:textId="77777777" w:rsidR="00C224F6" w:rsidRDefault="00C224F6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7B54CE2F" w14:textId="33638C7E" w:rsidR="006A07B6" w:rsidRDefault="00000000" w:rsidP="00D65F1E">
      <w:pPr>
        <w:spacing w:after="0"/>
        <w:jc w:val="both"/>
        <w:rPr>
          <w:rFonts w:ascii="Aptos" w:hAnsi="Aptos"/>
          <w:b/>
          <w:lang w:val="pl-PL"/>
        </w:rPr>
      </w:pPr>
      <w:r w:rsidRPr="00D65F1E">
        <w:rPr>
          <w:rFonts w:ascii="Aptos" w:hAnsi="Aptos"/>
          <w:b/>
          <w:lang w:val="pl-PL"/>
        </w:rPr>
        <w:lastRenderedPageBreak/>
        <w:t xml:space="preserve">IV. </w:t>
      </w:r>
      <w:r w:rsidR="00D65F1E" w:rsidRPr="00D65F1E">
        <w:rPr>
          <w:rFonts w:ascii="Aptos" w:hAnsi="Aptos"/>
          <w:b/>
          <w:lang w:val="pl-PL"/>
        </w:rPr>
        <w:t>Oświadczenie</w:t>
      </w:r>
      <w:r w:rsidRPr="00D65F1E">
        <w:rPr>
          <w:rFonts w:ascii="Aptos" w:hAnsi="Aptos"/>
          <w:b/>
          <w:lang w:val="pl-PL"/>
        </w:rPr>
        <w:t xml:space="preserve"> wnioskodawcy (</w:t>
      </w:r>
      <w:r w:rsidR="00D65F1E" w:rsidRPr="00D65F1E">
        <w:rPr>
          <w:rFonts w:ascii="Aptos" w:hAnsi="Aptos"/>
          <w:b/>
          <w:lang w:val="pl-PL"/>
        </w:rPr>
        <w:t>proszę</w:t>
      </w:r>
      <w:r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b/>
          <w:lang w:val="pl-PL"/>
        </w:rPr>
        <w:t>zaznaczyć</w:t>
      </w:r>
      <w:r w:rsidRPr="00D65F1E">
        <w:rPr>
          <w:rFonts w:ascii="Aptos" w:hAnsi="Aptos"/>
          <w:b/>
          <w:lang w:val="pl-PL"/>
        </w:rPr>
        <w:t>)</w:t>
      </w:r>
    </w:p>
    <w:p w14:paraId="6E952F0D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F76DB34" w14:textId="5E0DCD0B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Deklaruje </w:t>
      </w:r>
      <w:r w:rsidR="00D65F1E" w:rsidRPr="00D65F1E">
        <w:rPr>
          <w:rFonts w:ascii="Aptos" w:hAnsi="Aptos"/>
          <w:lang w:val="pl-PL"/>
        </w:rPr>
        <w:t>chęć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budowy przydomowej oczyszczalni </w:t>
      </w:r>
      <w:r w:rsidR="00D65F1E" w:rsidRPr="00D65F1E">
        <w:rPr>
          <w:rFonts w:ascii="Aptos" w:hAnsi="Aptos"/>
          <w:lang w:val="pl-PL"/>
        </w:rPr>
        <w:t>ścieków</w:t>
      </w:r>
      <w:r w:rsidR="00C018E8" w:rsidRPr="00D65F1E">
        <w:rPr>
          <w:rFonts w:ascii="Aptos" w:hAnsi="Aptos"/>
          <w:lang w:val="pl-PL"/>
        </w:rPr>
        <w:t xml:space="preserve"> na terenie Gminy.</w:t>
      </w:r>
    </w:p>
    <w:p w14:paraId="0DC45D18" w14:textId="3F2EDDD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Przyjmuje do </w:t>
      </w:r>
      <w:r w:rsidR="00D65F1E" w:rsidRPr="00D65F1E">
        <w:rPr>
          <w:rFonts w:ascii="Aptos" w:hAnsi="Aptos"/>
          <w:lang w:val="pl-PL"/>
        </w:rPr>
        <w:t>wiadomości</w:t>
      </w:r>
      <w:r w:rsidR="00C018E8" w:rsidRPr="00D65F1E">
        <w:rPr>
          <w:rFonts w:ascii="Aptos" w:hAnsi="Aptos"/>
          <w:lang w:val="pl-PL"/>
        </w:rPr>
        <w:t xml:space="preserve">, ze </w:t>
      </w:r>
      <w:r w:rsidR="00D65F1E" w:rsidRPr="00D65F1E">
        <w:rPr>
          <w:rFonts w:ascii="Aptos" w:hAnsi="Aptos"/>
          <w:lang w:val="pl-PL"/>
        </w:rPr>
        <w:t>złożenie</w:t>
      </w:r>
      <w:r w:rsidR="00C018E8" w:rsidRPr="00D65F1E">
        <w:rPr>
          <w:rFonts w:ascii="Aptos" w:hAnsi="Aptos"/>
          <w:lang w:val="pl-PL"/>
        </w:rPr>
        <w:t xml:space="preserve"> deklaracji nie gwarantuje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ani uzyskania dofinansowania; projekt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realizowany </w:t>
      </w:r>
      <w:r w:rsidR="00D65F1E" w:rsidRPr="00D65F1E">
        <w:rPr>
          <w:rFonts w:ascii="Aptos" w:hAnsi="Aptos"/>
          <w:lang w:val="pl-PL"/>
        </w:rPr>
        <w:t>wyłącznie</w:t>
      </w:r>
      <w:r w:rsidR="00C018E8" w:rsidRPr="00D65F1E">
        <w:rPr>
          <w:rFonts w:ascii="Aptos" w:hAnsi="Aptos"/>
          <w:lang w:val="pl-PL"/>
        </w:rPr>
        <w:t xml:space="preserve"> w przypadku uzyskania przez </w:t>
      </w:r>
      <w:r w:rsidR="00D65F1E" w:rsidRPr="00D65F1E">
        <w:rPr>
          <w:rFonts w:ascii="Aptos" w:hAnsi="Aptos"/>
          <w:lang w:val="pl-PL"/>
        </w:rPr>
        <w:t>Gminę</w:t>
      </w:r>
      <w:r w:rsidR="00C018E8" w:rsidRPr="00D65F1E">
        <w:rPr>
          <w:rFonts w:ascii="Aptos" w:hAnsi="Aptos"/>
          <w:lang w:val="pl-PL"/>
        </w:rPr>
        <w:t xml:space="preserve"> dofinansowania.</w:t>
      </w:r>
    </w:p>
    <w:p w14:paraId="4134174B" w14:textId="00329308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805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Mam </w:t>
      </w:r>
      <w:r w:rsidR="00D65F1E" w:rsidRPr="00D65F1E">
        <w:rPr>
          <w:rFonts w:ascii="Aptos" w:hAnsi="Aptos"/>
          <w:lang w:val="pl-PL"/>
        </w:rPr>
        <w:t>świadomość</w:t>
      </w:r>
      <w:r w:rsidR="00C018E8" w:rsidRPr="00D65F1E">
        <w:rPr>
          <w:rFonts w:ascii="Aptos" w:hAnsi="Aptos"/>
          <w:lang w:val="pl-PL"/>
        </w:rPr>
        <w:t xml:space="preserve">, ze wnioskodawca i realizatorem (inwestorem) projektu w </w:t>
      </w:r>
      <w:r w:rsidR="00D65F1E" w:rsidRPr="00D65F1E">
        <w:rPr>
          <w:rFonts w:ascii="Aptos" w:hAnsi="Aptos"/>
          <w:lang w:val="pl-PL"/>
        </w:rPr>
        <w:t>całości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Gmina, a dokumentacje i realizacje przeprowadzi wykonawca wybrany w trybie przetargu.</w:t>
      </w:r>
    </w:p>
    <w:p w14:paraId="066E6D38" w14:textId="593D2639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8403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Nieruchomość</w:t>
      </w:r>
      <w:r w:rsidR="00C018E8" w:rsidRPr="00D65F1E">
        <w:rPr>
          <w:rFonts w:ascii="Aptos" w:hAnsi="Aptos"/>
          <w:lang w:val="pl-PL"/>
        </w:rPr>
        <w:t xml:space="preserve"> jest </w:t>
      </w:r>
      <w:r w:rsidR="00D65F1E" w:rsidRPr="00D65F1E">
        <w:rPr>
          <w:rFonts w:ascii="Aptos" w:hAnsi="Aptos"/>
          <w:lang w:val="pl-PL"/>
        </w:rPr>
        <w:t>położona</w:t>
      </w:r>
      <w:r w:rsidR="00C018E8" w:rsidRPr="00D65F1E">
        <w:rPr>
          <w:rFonts w:ascii="Aptos" w:hAnsi="Aptos"/>
          <w:lang w:val="pl-PL"/>
        </w:rPr>
        <w:t xml:space="preserve"> poza obszarem aglomeracji </w:t>
      </w:r>
      <w:r w:rsidR="00D65F1E" w:rsidRPr="00D65F1E">
        <w:rPr>
          <w:rFonts w:ascii="Aptos" w:hAnsi="Aptos"/>
          <w:lang w:val="pl-PL"/>
        </w:rPr>
        <w:t>ściekowej</w:t>
      </w:r>
      <w:r w:rsidR="00C018E8" w:rsidRPr="00D65F1E">
        <w:rPr>
          <w:rFonts w:ascii="Aptos" w:hAnsi="Aptos"/>
          <w:lang w:val="pl-PL"/>
        </w:rPr>
        <w:t xml:space="preserve"> zdefiniowanej w KPOSK oraz na terenie, gdzie brak jest </w:t>
      </w:r>
      <w:r w:rsidR="00D65F1E" w:rsidRPr="00D65F1E">
        <w:rPr>
          <w:rFonts w:ascii="Aptos" w:hAnsi="Aptos"/>
          <w:lang w:val="pl-PL"/>
        </w:rPr>
        <w:t>możliwości</w:t>
      </w:r>
      <w:r w:rsidR="00C018E8" w:rsidRPr="00D65F1E">
        <w:rPr>
          <w:rFonts w:ascii="Aptos" w:hAnsi="Aptos"/>
          <w:lang w:val="pl-PL"/>
        </w:rPr>
        <w:t xml:space="preserve"> budowy kanalizacji sanitarnej lub Gmina nie planuje rozbudowy w </w:t>
      </w:r>
      <w:r w:rsidR="00D65F1E" w:rsidRPr="00D65F1E">
        <w:rPr>
          <w:rFonts w:ascii="Aptos" w:hAnsi="Aptos"/>
          <w:lang w:val="pl-PL"/>
        </w:rPr>
        <w:t>najbliższych</w:t>
      </w:r>
      <w:r w:rsidR="00C018E8" w:rsidRPr="00D65F1E">
        <w:rPr>
          <w:rFonts w:ascii="Aptos" w:hAnsi="Aptos"/>
          <w:lang w:val="pl-PL"/>
        </w:rPr>
        <w:t xml:space="preserve"> 5 latach.</w:t>
      </w:r>
    </w:p>
    <w:p w14:paraId="5560B012" w14:textId="6D29B608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Uprzedzony/a o orientacyjnym koszcie jednostkowym 30 000,00 </w:t>
      </w:r>
      <w:r w:rsidR="00D65F1E" w:rsidRPr="00D65F1E">
        <w:rPr>
          <w:rFonts w:ascii="Aptos" w:hAnsi="Aptos"/>
          <w:lang w:val="pl-PL"/>
        </w:rPr>
        <w:t>zł</w:t>
      </w:r>
      <w:r w:rsidR="00C018E8" w:rsidRPr="00D65F1E">
        <w:rPr>
          <w:rFonts w:ascii="Aptos" w:hAnsi="Aptos"/>
          <w:lang w:val="pl-PL"/>
        </w:rPr>
        <w:t xml:space="preserve"> brutto, deklaruje </w:t>
      </w:r>
      <w:r w:rsidR="00D65F1E" w:rsidRPr="00D65F1E">
        <w:rPr>
          <w:rFonts w:ascii="Aptos" w:hAnsi="Aptos"/>
          <w:lang w:val="pl-PL"/>
        </w:rPr>
        <w:t>wkład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własny</w:t>
      </w:r>
      <w:r w:rsidR="00C018E8" w:rsidRPr="00D65F1E">
        <w:rPr>
          <w:rFonts w:ascii="Aptos" w:hAnsi="Aptos"/>
          <w:lang w:val="pl-PL"/>
        </w:rPr>
        <w:t xml:space="preserve"> w </w:t>
      </w:r>
      <w:r w:rsidR="00D65F1E" w:rsidRPr="00D65F1E">
        <w:rPr>
          <w:rFonts w:ascii="Aptos" w:hAnsi="Aptos"/>
          <w:lang w:val="pl-PL"/>
        </w:rPr>
        <w:t>wysokości</w:t>
      </w:r>
      <w:r w:rsidR="00C018E8" w:rsidRPr="00D65F1E">
        <w:rPr>
          <w:rFonts w:ascii="Aptos" w:hAnsi="Aptos"/>
          <w:lang w:val="pl-PL"/>
        </w:rPr>
        <w:t xml:space="preserve"> </w:t>
      </w:r>
      <w:r w:rsidR="00623DBA" w:rsidRPr="00F940F8">
        <w:rPr>
          <w:rFonts w:ascii="Aptos" w:hAnsi="Aptos"/>
          <w:lang w:val="pl-PL"/>
        </w:rPr>
        <w:t xml:space="preserve">do </w:t>
      </w:r>
      <w:r w:rsidR="00C018E8" w:rsidRPr="00F940F8">
        <w:rPr>
          <w:rFonts w:ascii="Aptos" w:hAnsi="Aptos"/>
          <w:lang w:val="pl-PL"/>
        </w:rPr>
        <w:t xml:space="preserve">25% </w:t>
      </w:r>
      <w:r w:rsidR="00D65F1E" w:rsidRPr="00F940F8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kwalifikowanych; ostateczny koszt zostanie ustalony po </w:t>
      </w:r>
      <w:r w:rsidR="00D65F1E" w:rsidRPr="00D65F1E">
        <w:rPr>
          <w:rFonts w:ascii="Aptos" w:hAnsi="Aptos"/>
          <w:lang w:val="pl-PL"/>
        </w:rPr>
        <w:t>rozstrzygnięciu</w:t>
      </w:r>
      <w:r w:rsidR="00C018E8" w:rsidRPr="00D65F1E">
        <w:rPr>
          <w:rFonts w:ascii="Aptos" w:hAnsi="Aptos"/>
          <w:lang w:val="pl-PL"/>
        </w:rPr>
        <w:t xml:space="preserve"> przetargu.</w:t>
      </w:r>
    </w:p>
    <w:p w14:paraId="794F7B40" w14:textId="4DEBB8E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przeprowadzenie wizji lokalnej, badan geotechnicznych oraz </w:t>
      </w:r>
      <w:r w:rsidR="00D65F1E" w:rsidRPr="00D65F1E">
        <w:rPr>
          <w:rFonts w:ascii="Aptos" w:hAnsi="Aptos"/>
          <w:lang w:val="pl-PL"/>
        </w:rPr>
        <w:t>czynności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niezbędnych</w:t>
      </w:r>
      <w:r w:rsidR="00C018E8" w:rsidRPr="00D65F1E">
        <w:rPr>
          <w:rFonts w:ascii="Aptos" w:hAnsi="Aptos"/>
          <w:lang w:val="pl-PL"/>
        </w:rPr>
        <w:t xml:space="preserve"> do oceny </w:t>
      </w:r>
      <w:r w:rsidR="00D65F1E" w:rsidRPr="00D65F1E">
        <w:rPr>
          <w:rFonts w:ascii="Aptos" w:hAnsi="Aptos"/>
          <w:lang w:val="pl-PL"/>
        </w:rPr>
        <w:t>zgodności</w:t>
      </w:r>
      <w:r w:rsidR="00C018E8" w:rsidRPr="00D65F1E">
        <w:rPr>
          <w:rFonts w:ascii="Aptos" w:hAnsi="Aptos"/>
          <w:lang w:val="pl-PL"/>
        </w:rPr>
        <w:t xml:space="preserve"> z warunkami technicznymi </w:t>
      </w:r>
      <w:r w:rsidR="00D65F1E" w:rsidRPr="00D65F1E">
        <w:rPr>
          <w:rFonts w:ascii="Aptos" w:hAnsi="Aptos"/>
          <w:lang w:val="pl-PL"/>
        </w:rPr>
        <w:t>przyjęcia</w:t>
      </w:r>
      <w:r w:rsidR="00C018E8" w:rsidRPr="00D65F1E">
        <w:rPr>
          <w:rFonts w:ascii="Aptos" w:hAnsi="Aptos"/>
          <w:lang w:val="pl-PL"/>
        </w:rPr>
        <w:t xml:space="preserve"> i lokalizacji instalacji.</w:t>
      </w:r>
    </w:p>
    <w:p w14:paraId="793848D9" w14:textId="2480792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175203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Zobowiązuję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eksploatacji i konserwacji instalacji zgodnie z instrukcja producenta i</w:t>
      </w:r>
      <w:r w:rsidR="00052BD5">
        <w:rPr>
          <w:rFonts w:ascii="Aptos" w:hAnsi="Aptos"/>
          <w:lang w:val="pl-PL"/>
        </w:rPr>
        <w:t> </w:t>
      </w:r>
      <w:r w:rsidR="00C018E8" w:rsidRPr="00D65F1E">
        <w:rPr>
          <w:rFonts w:ascii="Aptos" w:hAnsi="Aptos"/>
          <w:lang w:val="pl-PL"/>
        </w:rPr>
        <w:t xml:space="preserve">przepisami, w tym do ponoszenia </w:t>
      </w:r>
      <w:r w:rsidR="00D65F1E" w:rsidRPr="00D65F1E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eksploatacyjnych (energia, </w:t>
      </w:r>
      <w:r w:rsidR="00D65F1E" w:rsidRPr="00D65F1E">
        <w:rPr>
          <w:rFonts w:ascii="Aptos" w:hAnsi="Aptos"/>
          <w:lang w:val="pl-PL"/>
        </w:rPr>
        <w:t>wywóz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osadów</w:t>
      </w:r>
      <w:r w:rsidR="00C018E8" w:rsidRPr="00D65F1E">
        <w:rPr>
          <w:rFonts w:ascii="Aptos" w:hAnsi="Aptos"/>
          <w:lang w:val="pl-PL"/>
        </w:rPr>
        <w:t xml:space="preserve">, </w:t>
      </w:r>
      <w:r w:rsidR="00D65F1E" w:rsidRPr="00D65F1E">
        <w:rPr>
          <w:rFonts w:ascii="Aptos" w:hAnsi="Aptos"/>
          <w:lang w:val="pl-PL"/>
        </w:rPr>
        <w:t>przeglądy</w:t>
      </w:r>
      <w:r w:rsidR="00C018E8" w:rsidRPr="00D65F1E">
        <w:rPr>
          <w:rFonts w:ascii="Aptos" w:hAnsi="Aptos"/>
          <w:lang w:val="pl-PL"/>
        </w:rPr>
        <w:t>).</w:t>
      </w:r>
    </w:p>
    <w:p w14:paraId="2C639E66" w14:textId="1808A15A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Oświadczam</w:t>
      </w:r>
      <w:r w:rsidR="00C018E8" w:rsidRPr="00D65F1E">
        <w:rPr>
          <w:rFonts w:ascii="Aptos" w:hAnsi="Aptos"/>
          <w:lang w:val="pl-PL"/>
        </w:rPr>
        <w:t xml:space="preserve">, ze na </w:t>
      </w:r>
      <w:r w:rsidR="00D65F1E" w:rsidRPr="00D65F1E">
        <w:rPr>
          <w:rFonts w:ascii="Aptos" w:hAnsi="Aptos"/>
          <w:lang w:val="pl-PL"/>
        </w:rPr>
        <w:t>dzień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składania</w:t>
      </w:r>
      <w:r w:rsidR="00C018E8" w:rsidRPr="00D65F1E">
        <w:rPr>
          <w:rFonts w:ascii="Aptos" w:hAnsi="Aptos"/>
          <w:lang w:val="pl-PL"/>
        </w:rPr>
        <w:t xml:space="preserve"> deklaracji posiadam uregulowany </w:t>
      </w:r>
      <w:r w:rsidR="00D65F1E" w:rsidRPr="00D65F1E">
        <w:rPr>
          <w:rFonts w:ascii="Aptos" w:hAnsi="Aptos"/>
          <w:lang w:val="pl-PL"/>
        </w:rPr>
        <w:t>tytuł</w:t>
      </w:r>
      <w:r w:rsidR="00C018E8" w:rsidRPr="00D65F1E">
        <w:rPr>
          <w:rFonts w:ascii="Aptos" w:hAnsi="Aptos"/>
          <w:lang w:val="pl-PL"/>
        </w:rPr>
        <w:t xml:space="preserve"> prawny do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oraz ze dane </w:t>
      </w:r>
      <w:r w:rsidR="00D65F1E" w:rsidRPr="00D65F1E">
        <w:rPr>
          <w:rFonts w:ascii="Aptos" w:hAnsi="Aptos"/>
          <w:lang w:val="pl-PL"/>
        </w:rPr>
        <w:t>są</w:t>
      </w:r>
      <w:r w:rsidR="00C018E8" w:rsidRPr="00D65F1E">
        <w:rPr>
          <w:rFonts w:ascii="Aptos" w:hAnsi="Aptos"/>
          <w:lang w:val="pl-PL"/>
        </w:rPr>
        <w:t xml:space="preserve"> zgodne z prawd</w:t>
      </w:r>
      <w:r w:rsidR="00D65F1E" w:rsidRPr="00D65F1E">
        <w:rPr>
          <w:rFonts w:ascii="Aptos" w:hAnsi="Aptos"/>
          <w:lang w:val="pl-PL"/>
        </w:rPr>
        <w:t>ą</w:t>
      </w:r>
    </w:p>
    <w:p w14:paraId="04C08C32" w14:textId="5B304A6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5093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kontakt telefoniczny i/lub e-mail w sprawach </w:t>
      </w:r>
      <w:r w:rsidR="00D65F1E" w:rsidRPr="00D65F1E">
        <w:rPr>
          <w:rFonts w:ascii="Aptos" w:hAnsi="Aptos"/>
          <w:lang w:val="pl-PL"/>
        </w:rPr>
        <w:t>związanych</w:t>
      </w:r>
      <w:r w:rsidR="00C018E8" w:rsidRPr="00D65F1E">
        <w:rPr>
          <w:rFonts w:ascii="Aptos" w:hAnsi="Aptos"/>
          <w:lang w:val="pl-PL"/>
        </w:rPr>
        <w:t xml:space="preserve"> z projektem (dobrowolne, </w:t>
      </w:r>
      <w:r w:rsidR="00D65F1E" w:rsidRPr="00D65F1E">
        <w:rPr>
          <w:rFonts w:ascii="Aptos" w:hAnsi="Aptos"/>
          <w:lang w:val="pl-PL"/>
        </w:rPr>
        <w:t>możliwe</w:t>
      </w:r>
      <w:r w:rsidR="00C018E8" w:rsidRPr="00D65F1E">
        <w:rPr>
          <w:rFonts w:ascii="Aptos" w:hAnsi="Aptos"/>
          <w:lang w:val="pl-PL"/>
        </w:rPr>
        <w:t xml:space="preserve"> do </w:t>
      </w:r>
      <w:r w:rsidR="00D65F1E" w:rsidRPr="00D65F1E">
        <w:rPr>
          <w:rFonts w:ascii="Aptos" w:hAnsi="Aptos"/>
          <w:lang w:val="pl-PL"/>
        </w:rPr>
        <w:t>cofnięcia</w:t>
      </w:r>
      <w:r w:rsidR="00C018E8" w:rsidRPr="00D65F1E">
        <w:rPr>
          <w:rFonts w:ascii="Aptos" w:hAnsi="Aptos"/>
          <w:lang w:val="pl-PL"/>
        </w:rPr>
        <w:t>).</w:t>
      </w:r>
    </w:p>
    <w:p w14:paraId="46064CDD" w14:textId="5352E65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767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>W przypadku zakwalifikowania projektu</w:t>
      </w:r>
      <w:r w:rsidR="00C018E8">
        <w:rPr>
          <w:rFonts w:ascii="Aptos" w:hAnsi="Aptos"/>
          <w:lang w:val="pl-PL"/>
        </w:rPr>
        <w:t xml:space="preserve"> do realizacji wyrażam zgodę </w:t>
      </w:r>
      <w:r w:rsidR="00C018E8" w:rsidRPr="00D65F1E">
        <w:rPr>
          <w:rFonts w:ascii="Aptos" w:hAnsi="Aptos"/>
          <w:lang w:val="pl-PL"/>
        </w:rPr>
        <w:t>o udost</w:t>
      </w:r>
      <w:r w:rsidR="00C018E8">
        <w:rPr>
          <w:rFonts w:ascii="Aptos" w:hAnsi="Aptos"/>
          <w:lang w:val="pl-PL"/>
        </w:rPr>
        <w:t>ę</w:t>
      </w:r>
      <w:r w:rsidR="00C018E8" w:rsidRPr="00D65F1E">
        <w:rPr>
          <w:rFonts w:ascii="Aptos" w:hAnsi="Aptos"/>
          <w:lang w:val="pl-PL"/>
        </w:rPr>
        <w:t>pni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>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na potrzeby realizacji projektu (</w:t>
      </w:r>
      <w:r w:rsidR="00D65F1E" w:rsidRPr="00D65F1E">
        <w:rPr>
          <w:rFonts w:ascii="Aptos" w:hAnsi="Aptos"/>
          <w:lang w:val="pl-PL"/>
        </w:rPr>
        <w:t>wejście</w:t>
      </w:r>
      <w:r w:rsidR="00C018E8" w:rsidRPr="00D65F1E">
        <w:rPr>
          <w:rFonts w:ascii="Aptos" w:hAnsi="Aptos"/>
          <w:lang w:val="pl-PL"/>
        </w:rPr>
        <w:t xml:space="preserve"> na teren, lokalizacja </w:t>
      </w:r>
      <w:r w:rsidR="00D65F1E" w:rsidRPr="00D65F1E">
        <w:rPr>
          <w:rFonts w:ascii="Aptos" w:hAnsi="Aptos"/>
          <w:lang w:val="pl-PL"/>
        </w:rPr>
        <w:t>urządzeń</w:t>
      </w:r>
      <w:r w:rsidR="00C018E8" w:rsidRPr="00D65F1E">
        <w:rPr>
          <w:rFonts w:ascii="Aptos" w:hAnsi="Aptos"/>
          <w:lang w:val="pl-PL"/>
        </w:rPr>
        <w:t xml:space="preserve">, prowadzenie robot, </w:t>
      </w:r>
      <w:r w:rsidR="00D65F1E" w:rsidRPr="00D65F1E">
        <w:rPr>
          <w:rFonts w:ascii="Aptos" w:hAnsi="Aptos"/>
          <w:lang w:val="pl-PL"/>
        </w:rPr>
        <w:t>nadzór</w:t>
      </w:r>
      <w:r w:rsidR="00C018E8" w:rsidRPr="00D65F1E">
        <w:rPr>
          <w:rFonts w:ascii="Aptos" w:hAnsi="Aptos"/>
          <w:lang w:val="pl-PL"/>
        </w:rPr>
        <w:t xml:space="preserve"> i odbiory)</w:t>
      </w:r>
      <w:r w:rsidR="00C018E8">
        <w:rPr>
          <w:rFonts w:ascii="Aptos" w:hAnsi="Aptos"/>
          <w:lang w:val="pl-PL"/>
        </w:rPr>
        <w:t xml:space="preserve"> oraz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utrzymania przedmiotowej operacji (</w:t>
      </w:r>
      <w:r w:rsidR="00D65F1E" w:rsidRPr="00D65F1E">
        <w:rPr>
          <w:rFonts w:ascii="Aptos" w:hAnsi="Aptos"/>
          <w:lang w:val="pl-PL"/>
        </w:rPr>
        <w:t>efektów</w:t>
      </w:r>
      <w:r w:rsidR="00C018E8" w:rsidRPr="00D65F1E">
        <w:rPr>
          <w:rFonts w:ascii="Aptos" w:hAnsi="Aptos"/>
          <w:lang w:val="pl-PL"/>
        </w:rPr>
        <w:t xml:space="preserve"> projektu) przez okres 5 lat od </w:t>
      </w:r>
      <w:r w:rsidR="00D65F1E" w:rsidRPr="00D65F1E">
        <w:rPr>
          <w:rFonts w:ascii="Aptos" w:hAnsi="Aptos"/>
          <w:lang w:val="pl-PL"/>
        </w:rPr>
        <w:t>zakończenia</w:t>
      </w:r>
      <w:r w:rsidR="00C018E8" w:rsidRPr="00D65F1E">
        <w:rPr>
          <w:rFonts w:ascii="Aptos" w:hAnsi="Aptos"/>
          <w:lang w:val="pl-PL"/>
        </w:rPr>
        <w:t xml:space="preserve"> realizacji, zgodnie z zasadami programu</w:t>
      </w:r>
      <w:r w:rsidR="00C018E8">
        <w:rPr>
          <w:rFonts w:ascii="Aptos" w:hAnsi="Aptos"/>
          <w:lang w:val="pl-PL"/>
        </w:rPr>
        <w:t>.</w:t>
      </w:r>
    </w:p>
    <w:p w14:paraId="7ABF98FE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235D38E5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V. Zgody RODO i informacja o przetwarzaniu danych</w:t>
      </w:r>
    </w:p>
    <w:p w14:paraId="4A5C5CF7" w14:textId="7499D809" w:rsidR="006A07B6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Wyrażam zgodę na przetwarzanie moich danych osobowych w zakresie niezbędnym do przeprowadzenia naboru, weryfikacji, przygotowania dokumentacji, zawarcia ewentualnej umowy i</w:t>
      </w:r>
      <w:r w:rsidR="00052BD5">
        <w:rPr>
          <w:rFonts w:ascii="Aptos" w:hAnsi="Aptos"/>
          <w:lang w:val="pl-PL"/>
        </w:rPr>
        <w:t> </w:t>
      </w:r>
      <w:r w:rsidRPr="00D65F1E">
        <w:rPr>
          <w:rFonts w:ascii="Aptos" w:hAnsi="Aptos"/>
          <w:lang w:val="pl-PL"/>
        </w:rPr>
        <w:t>realizacji projektu. Zostałem/</w:t>
      </w:r>
      <w:proofErr w:type="spellStart"/>
      <w:r w:rsidRPr="00D65F1E">
        <w:rPr>
          <w:rFonts w:ascii="Aptos" w:hAnsi="Aptos"/>
          <w:lang w:val="pl-PL"/>
        </w:rPr>
        <w:t>am</w:t>
      </w:r>
      <w:proofErr w:type="spellEnd"/>
      <w:r w:rsidRPr="00D65F1E">
        <w:rPr>
          <w:rFonts w:ascii="Aptos" w:hAnsi="Aptos"/>
          <w:lang w:val="pl-PL"/>
        </w:rPr>
        <w:t xml:space="preserve"> poinformowany/a o prawach wynikających z RODO oraz o</w:t>
      </w:r>
      <w:r w:rsidR="00052BD5">
        <w:rPr>
          <w:rFonts w:ascii="Aptos" w:hAnsi="Aptos"/>
          <w:lang w:val="pl-PL"/>
        </w:rPr>
        <w:t> </w:t>
      </w:r>
      <w:r w:rsidRPr="00D65F1E">
        <w:rPr>
          <w:rFonts w:ascii="Aptos" w:hAnsi="Aptos"/>
          <w:lang w:val="pl-PL"/>
        </w:rPr>
        <w:t>administratorze danych i IOD.</w:t>
      </w:r>
    </w:p>
    <w:p w14:paraId="56EFEB1B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41112F53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19BA45B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627C69ED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2F988DC8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08FF49C1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6DE7606" w14:textId="03BA5B58" w:rsidR="00C018E8" w:rsidRDefault="00D65F1E" w:rsidP="00C018E8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Czytelny podpis Wnioskodawcy / Współwłaściciela</w:t>
      </w:r>
      <w:r w:rsidRPr="00D65F1E"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>Miejscowo</w:t>
      </w:r>
      <w:r>
        <w:rPr>
          <w:rFonts w:ascii="Aptos" w:hAnsi="Aptos"/>
          <w:lang w:val="pl-PL"/>
        </w:rPr>
        <w:t>ść</w:t>
      </w:r>
      <w:r w:rsidRPr="00D65F1E">
        <w:rPr>
          <w:rFonts w:ascii="Aptos" w:hAnsi="Aptos"/>
          <w:lang w:val="pl-PL"/>
        </w:rPr>
        <w:t>, data</w:t>
      </w:r>
    </w:p>
    <w:p w14:paraId="30D206F1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77FA45A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21BFC85B" w14:textId="178C2BF9" w:rsidR="006072CA" w:rsidRPr="006072CA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  <w:r w:rsidRPr="006072CA">
        <w:rPr>
          <w:rFonts w:ascii="Aptos" w:hAnsi="Aptos"/>
          <w:b/>
          <w:bCs/>
          <w:lang w:val="pl-PL"/>
        </w:rPr>
        <w:t>VI. Oświadczenie wnioskodawcy</w:t>
      </w:r>
    </w:p>
    <w:p w14:paraId="4EE0C986" w14:textId="77777777" w:rsidR="006072CA" w:rsidRPr="00C018E8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0EFC90E2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B401D5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5B2666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7C25B3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33096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100572DF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EE720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(imię i nazwisko, adres, PESEL albo nazwa, adres siedziby, NIP, REGON) </w:t>
            </w:r>
          </w:p>
        </w:tc>
      </w:tr>
    </w:tbl>
    <w:p w14:paraId="3C1489FD" w14:textId="12A8371A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</w:t>
      </w:r>
    </w:p>
    <w:p w14:paraId="7AFE727E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2A32D22C" w14:textId="495B350A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Oświadczenie</w:t>
      </w:r>
    </w:p>
    <w:p w14:paraId="7AB5BAFF" w14:textId="77777777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28D3C0C0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5E963FD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451B2C5D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Będąc właścicielem / współwłaścicielem* nieruchomości zlokalizowanej: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3941CC81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E81B3C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10DB3B94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5896585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308877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75E6B01B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3666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(adres nieruchomości i nr działki /działek)                 </w:t>
            </w:r>
          </w:p>
        </w:tc>
      </w:tr>
    </w:tbl>
    <w:p w14:paraId="2DFEFFD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</w:t>
      </w:r>
    </w:p>
    <w:p w14:paraId="2AA96A5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oświadczam, iż wyrażam zgodę na realizację przez:      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3DF9E23B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2EF48B0A" w14:textId="7686CD4E" w:rsidR="00224106" w:rsidRPr="005A7298" w:rsidRDefault="00224106" w:rsidP="006072CA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GMINĘ ŁOMAZY </w:t>
            </w:r>
          </w:p>
          <w:p w14:paraId="344B694F" w14:textId="4C13B9F7" w:rsidR="009005FC" w:rsidRPr="00C018E8" w:rsidRDefault="00224106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 xml:space="preserve">Plac Jagielloński 27, </w:t>
            </w:r>
            <w:r w:rsidR="009005FC">
              <w:rPr>
                <w:rFonts w:ascii="Aptos" w:hAnsi="Aptos" w:cs="Times New Roman"/>
                <w:sz w:val="22"/>
                <w:szCs w:val="22"/>
              </w:rPr>
              <w:t xml:space="preserve">21-532 Łomazy </w:t>
            </w:r>
          </w:p>
          <w:p w14:paraId="306A48D0" w14:textId="7E721698" w:rsidR="00C018E8" w:rsidRDefault="00B25E69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Regon 030237606</w:t>
            </w:r>
          </w:p>
          <w:p w14:paraId="3482BA72" w14:textId="2A006436" w:rsidR="00B25E69" w:rsidRPr="006072CA" w:rsidRDefault="00B25E69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NIP 537 25 68 863</w:t>
            </w:r>
          </w:p>
          <w:p w14:paraId="3A287AC0" w14:textId="77777777" w:rsidR="006072CA" w:rsidRPr="00C018E8" w:rsidRDefault="006072CA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6AB5EBD8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8BA0A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>(nazwa, adres siedziby, NIP, REGON)</w:t>
            </w:r>
          </w:p>
        </w:tc>
      </w:tr>
    </w:tbl>
    <w:p w14:paraId="6025B1FB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                                                             </w:t>
      </w:r>
    </w:p>
    <w:p w14:paraId="2129D55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operacji bezpośrednio związanej z ww. nieruchomością polegającej na: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102E17D6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624B1E79" w14:textId="2B48E6C4" w:rsidR="000645A1" w:rsidRPr="005A7298" w:rsidRDefault="005A7298" w:rsidP="006072CA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5A7298">
              <w:rPr>
                <w:rFonts w:ascii="Aptos" w:hAnsi="Aptos" w:cs="Times New Roman"/>
                <w:b/>
                <w:bCs/>
                <w:sz w:val="22"/>
                <w:szCs w:val="22"/>
              </w:rPr>
              <w:t>D</w:t>
            </w:r>
            <w:r w:rsidR="00C018E8" w:rsidRPr="005A7298">
              <w:rPr>
                <w:rFonts w:ascii="Aptos" w:hAnsi="Aptos" w:cs="Times New Roman"/>
                <w:b/>
                <w:bCs/>
                <w:sz w:val="22"/>
                <w:szCs w:val="22"/>
              </w:rPr>
              <w:t>ostawie i montażu przydomowej oczyszczalni ścieków oraz rozruchu technologicznym</w:t>
            </w:r>
          </w:p>
          <w:p w14:paraId="5CE9EDFA" w14:textId="62CCB510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6FF11E8E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07093042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361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(zakres operacji)                           </w:t>
            </w:r>
          </w:p>
        </w:tc>
      </w:tr>
    </w:tbl>
    <w:p w14:paraId="068CF8EC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</w:t>
      </w:r>
    </w:p>
    <w:p w14:paraId="693617E6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Jednocześnie wyrażam zgodę na utrzymanie przedmiotowej operacji w okresie 5 lat od dnia wypłaty płatności końcowej. </w:t>
      </w:r>
    </w:p>
    <w:p w14:paraId="5B3FCC29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3005"/>
        <w:gridCol w:w="1101"/>
        <w:gridCol w:w="5245"/>
      </w:tblGrid>
      <w:tr w:rsidR="00C018E8" w:rsidRPr="00C018E8" w14:paraId="37F42FC0" w14:textId="77777777" w:rsidTr="006072CA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3988398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13DAD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BE578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1649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14:paraId="54ED8AD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43A9F89B" w14:textId="77777777" w:rsidTr="006072C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A3D4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(miejscowość i data)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11D601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BC3F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(czytelny podpis właściciela/ współwłaściciela* albo osoby/osób reprezentujących właściciela / współwłaściciela* nieruchomości)                                 </w:t>
            </w:r>
          </w:p>
        </w:tc>
      </w:tr>
    </w:tbl>
    <w:p w14:paraId="607BC455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1F61A672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BDB5387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097E202" w14:textId="003B243B" w:rsidR="006A07B6" w:rsidRPr="006072CA" w:rsidRDefault="00000000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D65F1E">
        <w:rPr>
          <w:rFonts w:ascii="Aptos" w:hAnsi="Aptos"/>
          <w:b/>
          <w:lang w:val="pl-PL"/>
        </w:rPr>
        <w:t>VI</w:t>
      </w:r>
      <w:r w:rsidR="006072CA">
        <w:rPr>
          <w:rFonts w:ascii="Aptos" w:hAnsi="Aptos"/>
          <w:b/>
          <w:lang w:val="pl-PL"/>
        </w:rPr>
        <w:t>I</w:t>
      </w:r>
      <w:r w:rsidRPr="00D65F1E">
        <w:rPr>
          <w:rFonts w:ascii="Aptos" w:hAnsi="Aptos"/>
          <w:b/>
          <w:lang w:val="pl-PL"/>
        </w:rPr>
        <w:t xml:space="preserve">. Klauzula informacyjna RODO </w:t>
      </w:r>
    </w:p>
    <w:p w14:paraId="4624F5C6" w14:textId="77777777" w:rsidR="00D65F1E" w:rsidRPr="00052BD5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6725D57" w14:textId="6C8C4F6E" w:rsidR="00B25E69" w:rsidRPr="00052BD5" w:rsidRDefault="00B25E69" w:rsidP="00052BD5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 xml:space="preserve">Administratorem danych osobowych jest Wójt Gminy Łomazy, z siedzibą: ul. Plac Jagiellońskie 27, 21-532 Łomazy. </w:t>
      </w:r>
    </w:p>
    <w:p w14:paraId="463F53C8" w14:textId="0312FA15" w:rsidR="006A07B6" w:rsidRDefault="00B25E69" w:rsidP="00052BD5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 xml:space="preserve">Administrator wyznaczył Inspektora Ochrony Danych, z którym można się skontaktować pod adresem mailowym: </w:t>
      </w:r>
      <w:hyperlink r:id="rId9" w:history="1">
        <w:r w:rsidR="00052BD5" w:rsidRPr="00AE78F9">
          <w:rPr>
            <w:rStyle w:val="Hipercze"/>
            <w:rFonts w:ascii="Aptos" w:hAnsi="Aptos"/>
            <w:lang w:val="pl-PL"/>
          </w:rPr>
          <w:t>iod@lomazy.pl</w:t>
        </w:r>
      </w:hyperlink>
      <w:r w:rsidRPr="00052BD5">
        <w:rPr>
          <w:rFonts w:ascii="Aptos" w:hAnsi="Aptos"/>
          <w:lang w:val="pl-PL"/>
        </w:rPr>
        <w:t>.</w:t>
      </w:r>
    </w:p>
    <w:p w14:paraId="4E23B37D" w14:textId="5A99D8AB" w:rsidR="00052BD5" w:rsidRPr="00052BD5" w:rsidRDefault="00052BD5" w:rsidP="00052BD5">
      <w:pPr>
        <w:pStyle w:val="Akapitzlist"/>
        <w:numPr>
          <w:ilvl w:val="0"/>
          <w:numId w:val="10"/>
        </w:numPr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>Dane osobowe są przetwarzane na podstawie rozporządzenia Parlamentu Europejskiego i</w:t>
      </w:r>
      <w:r>
        <w:rPr>
          <w:rFonts w:ascii="Aptos" w:hAnsi="Aptos"/>
          <w:lang w:val="pl-PL"/>
        </w:rPr>
        <w:t> </w:t>
      </w:r>
      <w:r w:rsidRPr="00052BD5">
        <w:rPr>
          <w:rFonts w:ascii="Aptos" w:hAnsi="Aptos"/>
          <w:lang w:val="pl-PL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 oraz ustawy z</w:t>
      </w:r>
      <w:r>
        <w:rPr>
          <w:rFonts w:ascii="Aptos" w:hAnsi="Aptos"/>
          <w:lang w:val="pl-PL"/>
        </w:rPr>
        <w:t> </w:t>
      </w:r>
      <w:r w:rsidRPr="00052BD5">
        <w:rPr>
          <w:rFonts w:ascii="Aptos" w:hAnsi="Aptos"/>
          <w:lang w:val="pl-PL"/>
        </w:rPr>
        <w:t>dnia  6  września  2001 r.  o  transporcie  drogowym.</w:t>
      </w:r>
    </w:p>
    <w:p w14:paraId="067DFB13" w14:textId="1CC0DA43" w:rsidR="006A07B6" w:rsidRPr="00052BD5" w:rsidRDefault="00000000" w:rsidP="00052BD5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 xml:space="preserve">Cele i podstawy przetwarzania: Dane przetwarzane </w:t>
      </w:r>
      <w:r w:rsidR="00D65F1E" w:rsidRPr="00052BD5">
        <w:rPr>
          <w:rFonts w:ascii="Aptos" w:hAnsi="Aptos"/>
          <w:lang w:val="pl-PL"/>
        </w:rPr>
        <w:t>są</w:t>
      </w:r>
      <w:r w:rsidRPr="00052BD5">
        <w:rPr>
          <w:rFonts w:ascii="Aptos" w:hAnsi="Aptos"/>
          <w:lang w:val="pl-PL"/>
        </w:rPr>
        <w:t xml:space="preserve"> w celu przeprowadzenia naboru, weryfikacji formalno-prawnej i technicznej, przygotowania dokumentacji projektowej, zawarcia i realizacji umowy, rozliczenia i archiwizacji projektu budowy POS. Podstawy prawne: art. 6 ust. 1 lit. c RODO (</w:t>
      </w:r>
      <w:r w:rsidR="00D65F1E" w:rsidRPr="00052BD5">
        <w:rPr>
          <w:rFonts w:ascii="Aptos" w:hAnsi="Aptos"/>
          <w:lang w:val="pl-PL"/>
        </w:rPr>
        <w:t>obowiązek</w:t>
      </w:r>
      <w:r w:rsidRPr="00052BD5">
        <w:rPr>
          <w:rFonts w:ascii="Aptos" w:hAnsi="Aptos"/>
          <w:lang w:val="pl-PL"/>
        </w:rPr>
        <w:t xml:space="preserve"> prawny), art. 6 ust. 1 lit. e RODO (zadanie w</w:t>
      </w:r>
      <w:r w:rsidR="00052BD5">
        <w:rPr>
          <w:rFonts w:ascii="Aptos" w:hAnsi="Aptos"/>
          <w:lang w:val="pl-PL"/>
        </w:rPr>
        <w:t> </w:t>
      </w:r>
      <w:r w:rsidRPr="00052BD5">
        <w:rPr>
          <w:rFonts w:ascii="Aptos" w:hAnsi="Aptos"/>
          <w:lang w:val="pl-PL"/>
        </w:rPr>
        <w:t>interesie publicznym), art. 6 ust. 1 lit. b RODO (wykonanie umowy – po jej zawarciu), a</w:t>
      </w:r>
      <w:r w:rsidR="00052BD5">
        <w:rPr>
          <w:rFonts w:ascii="Aptos" w:hAnsi="Aptos"/>
          <w:lang w:val="pl-PL"/>
        </w:rPr>
        <w:t> </w:t>
      </w:r>
      <w:r w:rsidRPr="00052BD5">
        <w:rPr>
          <w:rFonts w:ascii="Aptos" w:hAnsi="Aptos"/>
          <w:lang w:val="pl-PL"/>
        </w:rPr>
        <w:t>w</w:t>
      </w:r>
      <w:r w:rsidR="00052BD5">
        <w:rPr>
          <w:rFonts w:ascii="Aptos" w:hAnsi="Aptos"/>
          <w:lang w:val="pl-PL"/>
        </w:rPr>
        <w:t> </w:t>
      </w:r>
      <w:r w:rsidRPr="00052BD5">
        <w:rPr>
          <w:rFonts w:ascii="Aptos" w:hAnsi="Aptos"/>
          <w:lang w:val="pl-PL"/>
        </w:rPr>
        <w:t>zakresie dobrowolnych form kontaktu – art. 6 ust. 1 lit. a RODO (zgoda).</w:t>
      </w:r>
    </w:p>
    <w:p w14:paraId="2A15AC18" w14:textId="6786AA6A" w:rsidR="006A07B6" w:rsidRPr="00052BD5" w:rsidRDefault="00000000" w:rsidP="00052BD5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 xml:space="preserve">Odbiorcy danych: Instytucje </w:t>
      </w:r>
      <w:r w:rsidR="00D65F1E" w:rsidRPr="00052BD5">
        <w:rPr>
          <w:rFonts w:ascii="Aptos" w:hAnsi="Aptos"/>
          <w:lang w:val="pl-PL"/>
        </w:rPr>
        <w:t>uczestniczące</w:t>
      </w:r>
      <w:r w:rsidRPr="00052BD5">
        <w:rPr>
          <w:rFonts w:ascii="Aptos" w:hAnsi="Aptos"/>
          <w:lang w:val="pl-PL"/>
        </w:rPr>
        <w:t xml:space="preserve"> w realizacji i kontroli programu, wykonawca wybrany w przetargu, dostawcy </w:t>
      </w:r>
      <w:r w:rsidR="00D65F1E" w:rsidRPr="00052BD5">
        <w:rPr>
          <w:rFonts w:ascii="Aptos" w:hAnsi="Aptos"/>
          <w:lang w:val="pl-PL"/>
        </w:rPr>
        <w:t>usług</w:t>
      </w:r>
      <w:r w:rsidRPr="00052BD5">
        <w:rPr>
          <w:rFonts w:ascii="Aptos" w:hAnsi="Aptos"/>
          <w:lang w:val="pl-PL"/>
        </w:rPr>
        <w:t xml:space="preserve"> IT – </w:t>
      </w:r>
      <w:r w:rsidR="00D65F1E" w:rsidRPr="00052BD5">
        <w:rPr>
          <w:rFonts w:ascii="Aptos" w:hAnsi="Aptos"/>
          <w:lang w:val="pl-PL"/>
        </w:rPr>
        <w:t>wyłącznie</w:t>
      </w:r>
      <w:r w:rsidRPr="00052BD5">
        <w:rPr>
          <w:rFonts w:ascii="Aptos" w:hAnsi="Aptos"/>
          <w:lang w:val="pl-PL"/>
        </w:rPr>
        <w:t xml:space="preserve"> w </w:t>
      </w:r>
      <w:r w:rsidR="00D65F1E" w:rsidRPr="00052BD5">
        <w:rPr>
          <w:rFonts w:ascii="Aptos" w:hAnsi="Aptos"/>
          <w:lang w:val="pl-PL"/>
        </w:rPr>
        <w:t>niezbędnym</w:t>
      </w:r>
      <w:r w:rsidRPr="00052BD5">
        <w:rPr>
          <w:rFonts w:ascii="Aptos" w:hAnsi="Aptos"/>
          <w:lang w:val="pl-PL"/>
        </w:rPr>
        <w:t xml:space="preserve"> zakresie i na podstawie </w:t>
      </w:r>
      <w:r w:rsidR="00D65F1E" w:rsidRPr="00052BD5">
        <w:rPr>
          <w:rFonts w:ascii="Aptos" w:hAnsi="Aptos"/>
          <w:lang w:val="pl-PL"/>
        </w:rPr>
        <w:t>umów</w:t>
      </w:r>
      <w:r w:rsidRPr="00052BD5">
        <w:rPr>
          <w:rFonts w:ascii="Aptos" w:hAnsi="Aptos"/>
          <w:lang w:val="pl-PL"/>
        </w:rPr>
        <w:t xml:space="preserve"> powierzenia.</w:t>
      </w:r>
    </w:p>
    <w:p w14:paraId="1C77E44C" w14:textId="6C24DEBE" w:rsidR="006A07B6" w:rsidRPr="00052BD5" w:rsidRDefault="00000000" w:rsidP="00052BD5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 xml:space="preserve">Okres przechowywania: Przez czas realizacji projektu oraz </w:t>
      </w:r>
      <w:r w:rsidR="00D65F1E" w:rsidRPr="00052BD5">
        <w:rPr>
          <w:rFonts w:ascii="Aptos" w:hAnsi="Aptos"/>
          <w:lang w:val="pl-PL"/>
        </w:rPr>
        <w:t>wynikający</w:t>
      </w:r>
      <w:r w:rsidRPr="00052BD5">
        <w:rPr>
          <w:rFonts w:ascii="Aptos" w:hAnsi="Aptos"/>
          <w:lang w:val="pl-PL"/>
        </w:rPr>
        <w:t xml:space="preserve"> z </w:t>
      </w:r>
      <w:r w:rsidR="00D65F1E" w:rsidRPr="00052BD5">
        <w:rPr>
          <w:rFonts w:ascii="Aptos" w:hAnsi="Aptos"/>
          <w:lang w:val="pl-PL"/>
        </w:rPr>
        <w:t>przepisów</w:t>
      </w:r>
      <w:r w:rsidRPr="00052BD5">
        <w:rPr>
          <w:rFonts w:ascii="Aptos" w:hAnsi="Aptos"/>
          <w:lang w:val="pl-PL"/>
        </w:rPr>
        <w:t xml:space="preserve"> o</w:t>
      </w:r>
      <w:r w:rsidR="00052BD5">
        <w:rPr>
          <w:rFonts w:ascii="Aptos" w:hAnsi="Aptos"/>
          <w:lang w:val="pl-PL"/>
        </w:rPr>
        <w:t> </w:t>
      </w:r>
      <w:r w:rsidRPr="00052BD5">
        <w:rPr>
          <w:rFonts w:ascii="Aptos" w:hAnsi="Aptos"/>
          <w:lang w:val="pl-PL"/>
        </w:rPr>
        <w:t xml:space="preserve">archiwizacji i wytycznych programowych (co najmniej do </w:t>
      </w:r>
      <w:r w:rsidR="00D65F1E" w:rsidRPr="00052BD5">
        <w:rPr>
          <w:rFonts w:ascii="Aptos" w:hAnsi="Aptos"/>
          <w:lang w:val="pl-PL"/>
        </w:rPr>
        <w:t>końca</w:t>
      </w:r>
      <w:r w:rsidRPr="00052BD5">
        <w:rPr>
          <w:rFonts w:ascii="Aptos" w:hAnsi="Aptos"/>
          <w:lang w:val="pl-PL"/>
        </w:rPr>
        <w:t xml:space="preserve"> okresu </w:t>
      </w:r>
      <w:r w:rsidR="00D65F1E" w:rsidRPr="00052BD5">
        <w:rPr>
          <w:rFonts w:ascii="Aptos" w:hAnsi="Aptos"/>
          <w:lang w:val="pl-PL"/>
        </w:rPr>
        <w:t>trwałości</w:t>
      </w:r>
      <w:r w:rsidRPr="00052BD5">
        <w:rPr>
          <w:rFonts w:ascii="Aptos" w:hAnsi="Aptos"/>
          <w:lang w:val="pl-PL"/>
        </w:rPr>
        <w:t xml:space="preserve"> projektu).</w:t>
      </w:r>
    </w:p>
    <w:p w14:paraId="2B85EE32" w14:textId="4B2DF1C2" w:rsidR="00B25E69" w:rsidRPr="00052BD5" w:rsidRDefault="00B25E69" w:rsidP="00052BD5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>Posiada Pan / Pani prawo do:</w:t>
      </w:r>
    </w:p>
    <w:p w14:paraId="4C0FAEE8" w14:textId="733608CA" w:rsidR="00B25E69" w:rsidRPr="00052BD5" w:rsidRDefault="00B25E69" w:rsidP="00052BD5">
      <w:pPr>
        <w:pStyle w:val="Akapitzlist"/>
        <w:numPr>
          <w:ilvl w:val="1"/>
          <w:numId w:val="12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>żądania od Administratora dostępu do danych osobowych, ich sprostowania, usunięcia lub ograniczenia przetwarzania,</w:t>
      </w:r>
    </w:p>
    <w:p w14:paraId="10B5E3B5" w14:textId="1733C9EA" w:rsidR="00B25E69" w:rsidRPr="00052BD5" w:rsidRDefault="00B25E69" w:rsidP="00052BD5">
      <w:pPr>
        <w:pStyle w:val="Akapitzlist"/>
        <w:numPr>
          <w:ilvl w:val="1"/>
          <w:numId w:val="12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>wniesienia sprzeciwu wobec przetwarzania, a także przenoszenia danych,</w:t>
      </w:r>
    </w:p>
    <w:p w14:paraId="7F20C320" w14:textId="38D5E5CF" w:rsidR="006A07B6" w:rsidRPr="00052BD5" w:rsidRDefault="00B25E69" w:rsidP="00052BD5">
      <w:pPr>
        <w:pStyle w:val="Akapitzlist"/>
        <w:numPr>
          <w:ilvl w:val="1"/>
          <w:numId w:val="12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>wniesienia skargi na działania Administratora do Prezesa Urzędu Ochrony Danych Osobowych.</w:t>
      </w:r>
    </w:p>
    <w:p w14:paraId="26EAB09E" w14:textId="0734D22C" w:rsidR="006A07B6" w:rsidRPr="00052BD5" w:rsidRDefault="00D65F1E" w:rsidP="00052BD5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>Obowiązek podania danych: Podanie danych jest obowiązkowe w zakresie wynikającym z</w:t>
      </w:r>
      <w:r w:rsidR="00052BD5">
        <w:rPr>
          <w:rFonts w:ascii="Aptos" w:hAnsi="Aptos"/>
          <w:lang w:val="pl-PL"/>
        </w:rPr>
        <w:t> </w:t>
      </w:r>
      <w:r w:rsidRPr="00052BD5">
        <w:rPr>
          <w:rFonts w:ascii="Aptos" w:hAnsi="Aptos"/>
          <w:lang w:val="pl-PL"/>
        </w:rPr>
        <w:t>przepisów i warunków udziału w projekcie; brak danych uniemożliwi rozpatrzenie deklaracji i</w:t>
      </w:r>
      <w:r w:rsidR="00052BD5">
        <w:rPr>
          <w:rFonts w:ascii="Aptos" w:hAnsi="Aptos"/>
          <w:lang w:val="pl-PL"/>
        </w:rPr>
        <w:t> </w:t>
      </w:r>
      <w:r w:rsidRPr="00052BD5">
        <w:rPr>
          <w:rFonts w:ascii="Aptos" w:hAnsi="Aptos"/>
          <w:lang w:val="pl-PL"/>
        </w:rPr>
        <w:t>zawarcie umowy.</w:t>
      </w:r>
    </w:p>
    <w:p w14:paraId="010FE515" w14:textId="6AF5D0ED" w:rsidR="006A07B6" w:rsidRPr="00052BD5" w:rsidRDefault="00000000" w:rsidP="00052BD5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052BD5">
        <w:rPr>
          <w:rFonts w:ascii="Aptos" w:hAnsi="Aptos"/>
          <w:lang w:val="pl-PL"/>
        </w:rPr>
        <w:t xml:space="preserve">Przekazywanie danych/profilowanie: Dane nie </w:t>
      </w:r>
      <w:proofErr w:type="spellStart"/>
      <w:r w:rsidRPr="00052BD5">
        <w:rPr>
          <w:rFonts w:ascii="Aptos" w:hAnsi="Aptos"/>
          <w:lang w:val="pl-PL"/>
        </w:rPr>
        <w:t>sa</w:t>
      </w:r>
      <w:proofErr w:type="spellEnd"/>
      <w:r w:rsidRPr="00052BD5">
        <w:rPr>
          <w:rFonts w:ascii="Aptos" w:hAnsi="Aptos"/>
          <w:lang w:val="pl-PL"/>
        </w:rPr>
        <w:t xml:space="preserve"> przekazywane do </w:t>
      </w:r>
      <w:r w:rsidR="00D65F1E" w:rsidRPr="00052BD5">
        <w:rPr>
          <w:rFonts w:ascii="Aptos" w:hAnsi="Aptos"/>
          <w:lang w:val="pl-PL"/>
        </w:rPr>
        <w:t>państwa</w:t>
      </w:r>
      <w:r w:rsidRPr="00052BD5">
        <w:rPr>
          <w:rFonts w:ascii="Aptos" w:hAnsi="Aptos"/>
          <w:lang w:val="pl-PL"/>
        </w:rPr>
        <w:t xml:space="preserve"> trzeciego/organizacji </w:t>
      </w:r>
      <w:r w:rsidR="00D65F1E" w:rsidRPr="00052BD5">
        <w:rPr>
          <w:rFonts w:ascii="Aptos" w:hAnsi="Aptos"/>
          <w:lang w:val="pl-PL"/>
        </w:rPr>
        <w:t>międzynarodowej</w:t>
      </w:r>
      <w:r w:rsidRPr="00052BD5">
        <w:rPr>
          <w:rFonts w:ascii="Aptos" w:hAnsi="Aptos"/>
          <w:lang w:val="pl-PL"/>
        </w:rPr>
        <w:t xml:space="preserve"> i nie </w:t>
      </w:r>
      <w:r w:rsidR="00D65F1E" w:rsidRPr="00052BD5">
        <w:rPr>
          <w:rFonts w:ascii="Aptos" w:hAnsi="Aptos"/>
          <w:lang w:val="pl-PL"/>
        </w:rPr>
        <w:t>podlegają</w:t>
      </w:r>
      <w:r w:rsidRPr="00052BD5">
        <w:rPr>
          <w:rFonts w:ascii="Aptos" w:hAnsi="Aptos"/>
          <w:lang w:val="pl-PL"/>
        </w:rPr>
        <w:t xml:space="preserve"> zautomatyzowanemu podejmowaniu decyzji, w tym profilowaniu.</w:t>
      </w:r>
    </w:p>
    <w:p w14:paraId="7D8A92A6" w14:textId="77777777" w:rsidR="00D65F1E" w:rsidRDefault="00D65F1E" w:rsidP="00052BD5">
      <w:pPr>
        <w:spacing w:after="0"/>
        <w:jc w:val="both"/>
        <w:rPr>
          <w:rFonts w:ascii="Aptos" w:hAnsi="Aptos"/>
          <w:lang w:val="pl-PL"/>
        </w:rPr>
      </w:pPr>
    </w:p>
    <w:p w14:paraId="6171F4BC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9D418F0" w14:textId="4828D4A1" w:rsidR="006A07B6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Oświadczam, że zapoznałem/</w:t>
      </w:r>
      <w:proofErr w:type="spellStart"/>
      <w:r w:rsidRPr="00D65F1E">
        <w:rPr>
          <w:rFonts w:ascii="Aptos" w:hAnsi="Aptos"/>
          <w:lang w:val="pl-PL"/>
        </w:rPr>
        <w:t>am</w:t>
      </w:r>
      <w:proofErr w:type="spellEnd"/>
      <w:r w:rsidRPr="00D65F1E">
        <w:rPr>
          <w:rFonts w:ascii="Aptos" w:hAnsi="Aptos"/>
          <w:lang w:val="pl-PL"/>
        </w:rPr>
        <w:t xml:space="preserve"> się z treścią Klauzuli informacyjnej RODO.</w:t>
      </w:r>
    </w:p>
    <w:p w14:paraId="49EAAA51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AA09E15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BB0761C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48B0D768" w14:textId="6A253369" w:rsidR="00D65F1E" w:rsidRPr="00D65F1E" w:rsidRDefault="00D65F1E" w:rsidP="00D65F1E">
      <w:pPr>
        <w:spacing w:after="0"/>
        <w:ind w:firstLine="72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Podpis</w:t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  <w:t>Miejscowość, 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</w:tblGrid>
      <w:tr w:rsidR="00D65F1E" w:rsidRPr="00D65F1E" w14:paraId="66355A7D" w14:textId="77777777">
        <w:tc>
          <w:tcPr>
            <w:tcW w:w="4320" w:type="dxa"/>
          </w:tcPr>
          <w:p w14:paraId="38CDA5E0" w14:textId="16F5E7BB" w:rsidR="00D65F1E" w:rsidRPr="00D65F1E" w:rsidRDefault="00D65F1E" w:rsidP="00D65F1E">
            <w:pPr>
              <w:spacing w:after="0"/>
              <w:jc w:val="both"/>
              <w:rPr>
                <w:rFonts w:ascii="Aptos" w:hAnsi="Aptos"/>
                <w:lang w:val="pl-PL"/>
              </w:rPr>
            </w:pPr>
          </w:p>
        </w:tc>
      </w:tr>
    </w:tbl>
    <w:p w14:paraId="5B311214" w14:textId="18334954" w:rsidR="006A07B6" w:rsidRPr="00D65F1E" w:rsidRDefault="006A07B6" w:rsidP="00D65F1E">
      <w:pPr>
        <w:spacing w:after="0"/>
        <w:jc w:val="both"/>
        <w:rPr>
          <w:rFonts w:ascii="Aptos" w:hAnsi="Aptos"/>
          <w:lang w:val="pl-PL"/>
        </w:rPr>
      </w:pPr>
    </w:p>
    <w:sectPr w:rsidR="006A07B6" w:rsidRPr="00D65F1E" w:rsidSect="00C0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41AA6"/>
    <w:multiLevelType w:val="hybridMultilevel"/>
    <w:tmpl w:val="7A021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6EE523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E7E55"/>
    <w:multiLevelType w:val="hybridMultilevel"/>
    <w:tmpl w:val="A34634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0"/>
  </w:num>
  <w:num w:numId="11" w16cid:durableId="1387100035">
    <w:abstractNumId w:val="9"/>
  </w:num>
  <w:num w:numId="12" w16cid:durableId="1324624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BD5"/>
    <w:rsid w:val="0006063C"/>
    <w:rsid w:val="000645A1"/>
    <w:rsid w:val="0015074B"/>
    <w:rsid w:val="00152E11"/>
    <w:rsid w:val="00224106"/>
    <w:rsid w:val="0029639D"/>
    <w:rsid w:val="00326F90"/>
    <w:rsid w:val="004D3BC0"/>
    <w:rsid w:val="004F4066"/>
    <w:rsid w:val="005A7298"/>
    <w:rsid w:val="006072CA"/>
    <w:rsid w:val="00623DBA"/>
    <w:rsid w:val="00671AF4"/>
    <w:rsid w:val="006A07B6"/>
    <w:rsid w:val="009005FC"/>
    <w:rsid w:val="009B6F16"/>
    <w:rsid w:val="00AA1D8D"/>
    <w:rsid w:val="00B25E69"/>
    <w:rsid w:val="00B47730"/>
    <w:rsid w:val="00BB3FF7"/>
    <w:rsid w:val="00C018E8"/>
    <w:rsid w:val="00C224F6"/>
    <w:rsid w:val="00CB0664"/>
    <w:rsid w:val="00CE6156"/>
    <w:rsid w:val="00D65F1E"/>
    <w:rsid w:val="00EE4F26"/>
    <w:rsid w:val="00F940F8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BD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loma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1068</Words>
  <Characters>6412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 Klimiuk</cp:lastModifiedBy>
  <cp:revision>6</cp:revision>
  <dcterms:created xsi:type="dcterms:W3CDTF">2025-09-23T06:43:00Z</dcterms:created>
  <dcterms:modified xsi:type="dcterms:W3CDTF">2025-11-04T09:01:00Z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